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D14F" w14:textId="71F0D00F" w:rsidR="00F37FE2" w:rsidRDefault="00A26EDA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ABD25" wp14:editId="0F899808">
                <wp:simplePos x="0" y="0"/>
                <wp:positionH relativeFrom="column">
                  <wp:posOffset>4371975</wp:posOffset>
                </wp:positionH>
                <wp:positionV relativeFrom="paragraph">
                  <wp:posOffset>-704850</wp:posOffset>
                </wp:positionV>
                <wp:extent cx="1857375" cy="257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52B32" w14:textId="4681BDFB" w:rsidR="00A26EDA" w:rsidRDefault="00A26EDA">
                            <w:r>
                              <w:t>AF_DAS_ver.01_042026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AB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25pt;margin-top:-55.5pt;width:146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">
                <v:textbox>
                  <w:txbxContent>
                    <w:p w14:paraId="36652B32" w14:textId="4681BDFB" w:rsidR="00A26EDA" w:rsidRDefault="00A26EDA">
                      <w:r>
                        <w:t>AF_DAS_ver.01_042026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t xml:space="preserve">Job Application Form – </w:t>
      </w:r>
      <w:r w:rsidR="00000000" w:rsidRPr="00530D74">
        <w:rPr>
          <w:sz w:val="44"/>
          <w:szCs w:val="44"/>
        </w:rPr>
        <w:t>DAS</w:t>
      </w:r>
      <w:r w:rsidR="00530D74" w:rsidRPr="00530D74">
        <w:rPr>
          <w:sz w:val="44"/>
          <w:szCs w:val="44"/>
        </w:rPr>
        <w:t xml:space="preserve"> India Pvt Ltd</w:t>
      </w:r>
    </w:p>
    <w:p w14:paraId="2F808E41" w14:textId="77777777" w:rsidR="00F37FE2" w:rsidRDefault="00000000">
      <w:pPr>
        <w:pStyle w:val="Heading1"/>
      </w:pPr>
      <w:r>
        <w:t>Section 1: Personal Details</w:t>
      </w:r>
    </w:p>
    <w:p w14:paraId="71DE232F" w14:textId="6BE3BF7C" w:rsidR="00F37FE2" w:rsidRDefault="00000000">
      <w:r>
        <w:t>Full Name</w:t>
      </w:r>
      <w:r w:rsidR="00530D74" w:rsidRPr="00530D74">
        <w:rPr>
          <w:color w:val="EE0000"/>
        </w:rPr>
        <w:t>*</w:t>
      </w:r>
      <w:r>
        <w:t>:</w:t>
      </w:r>
      <w:r w:rsidR="00530D74">
        <w:t xml:space="preserve"> </w:t>
      </w:r>
    </w:p>
    <w:p w14:paraId="71F8BE87" w14:textId="188BAF7C" w:rsidR="00F37FE2" w:rsidRDefault="00000000">
      <w:r>
        <w:t>Mobile Number</w:t>
      </w:r>
      <w:r w:rsidR="00530D74" w:rsidRPr="00530D74">
        <w:rPr>
          <w:color w:val="EE0000"/>
        </w:rPr>
        <w:t>*</w:t>
      </w:r>
      <w:r>
        <w:t>:</w:t>
      </w:r>
      <w:r w:rsidR="00530D74">
        <w:t xml:space="preserve"> </w:t>
      </w:r>
    </w:p>
    <w:p w14:paraId="6EB23601" w14:textId="41D7DAD9" w:rsidR="00F37FE2" w:rsidRDefault="00000000">
      <w:r>
        <w:t>Email Address</w:t>
      </w:r>
      <w:r w:rsidR="00530D74" w:rsidRPr="00530D74">
        <w:rPr>
          <w:color w:val="EE0000"/>
        </w:rPr>
        <w:t>*</w:t>
      </w:r>
      <w:r>
        <w:t>:</w:t>
      </w:r>
      <w:r w:rsidR="00530D74">
        <w:t xml:space="preserve"> </w:t>
      </w:r>
    </w:p>
    <w:p w14:paraId="45CEB308" w14:textId="10F39685" w:rsidR="00F37FE2" w:rsidRDefault="00000000">
      <w:r>
        <w:t>Date of Birth</w:t>
      </w:r>
      <w:r w:rsidR="00530D74" w:rsidRPr="00530D74">
        <w:rPr>
          <w:color w:val="EE0000"/>
        </w:rPr>
        <w:t>*</w:t>
      </w:r>
      <w:r>
        <w:t>:</w:t>
      </w:r>
      <w:r w:rsidR="00530D74">
        <w:t xml:space="preserve"> </w:t>
      </w:r>
    </w:p>
    <w:p w14:paraId="25B71EB0" w14:textId="6BE21E11" w:rsidR="00F37FE2" w:rsidRDefault="00000000">
      <w:r>
        <w:t>Gender</w:t>
      </w:r>
      <w:r w:rsidR="00530D74" w:rsidRPr="00530D74">
        <w:rPr>
          <w:color w:val="EE0000"/>
        </w:rPr>
        <w:t>*</w:t>
      </w:r>
      <w:r>
        <w:t>:</w:t>
      </w:r>
      <w:r w:rsidR="00530D74">
        <w:t xml:space="preserve"> </w:t>
      </w:r>
    </w:p>
    <w:p w14:paraId="7D21052C" w14:textId="42F9DEDA" w:rsidR="00F37FE2" w:rsidRDefault="00000000">
      <w:r>
        <w:t>Current Location (City)</w:t>
      </w:r>
      <w:r w:rsidR="00530D74" w:rsidRPr="00530D74">
        <w:rPr>
          <w:color w:val="EE0000"/>
        </w:rPr>
        <w:t xml:space="preserve"> *</w:t>
      </w:r>
      <w:r>
        <w:t>:</w:t>
      </w:r>
      <w:r w:rsidR="00530D74">
        <w:t xml:space="preserve"> </w:t>
      </w:r>
    </w:p>
    <w:p w14:paraId="76D074DF" w14:textId="700E33BD" w:rsidR="00F37FE2" w:rsidRDefault="00000000">
      <w:r>
        <w:t>Willing to Relocate (Yes/No):</w:t>
      </w:r>
      <w:r w:rsidR="00530D74">
        <w:t xml:space="preserve"> </w:t>
      </w:r>
    </w:p>
    <w:p w14:paraId="36209403" w14:textId="77777777" w:rsidR="00F37FE2" w:rsidRDefault="00000000">
      <w:pPr>
        <w:pStyle w:val="Heading1"/>
      </w:pPr>
      <w:r>
        <w:t>Section 2: Job Preferences</w:t>
      </w:r>
    </w:p>
    <w:p w14:paraId="1ADAFA74" w14:textId="7622C54A" w:rsidR="00F37FE2" w:rsidRDefault="00000000">
      <w:r>
        <w:t>Preferred Job Role</w:t>
      </w:r>
      <w:r w:rsidR="00530D74" w:rsidRPr="00530D74">
        <w:rPr>
          <w:color w:val="EE0000"/>
        </w:rPr>
        <w:t>*</w:t>
      </w:r>
      <w:r>
        <w:t>:</w:t>
      </w:r>
    </w:p>
    <w:p w14:paraId="5DC6F2EE" w14:textId="2EF7A6E3" w:rsidR="00F37FE2" w:rsidRDefault="00000000">
      <w:r>
        <w:t>Preferred Industry</w:t>
      </w:r>
      <w:r w:rsidR="00530D74" w:rsidRPr="00530D74">
        <w:rPr>
          <w:color w:val="EE0000"/>
        </w:rPr>
        <w:t>*</w:t>
      </w:r>
      <w:r>
        <w:t>:</w:t>
      </w:r>
    </w:p>
    <w:p w14:paraId="3462768B" w14:textId="77777777" w:rsidR="00F37FE2" w:rsidRDefault="00000000">
      <w:r>
        <w:t>Preferred Location:</w:t>
      </w:r>
    </w:p>
    <w:p w14:paraId="406A836B" w14:textId="77777777" w:rsidR="00F37FE2" w:rsidRDefault="00000000">
      <w:r>
        <w:t>Expected Salary:</w:t>
      </w:r>
    </w:p>
    <w:p w14:paraId="5140804E" w14:textId="77777777" w:rsidR="00F37FE2" w:rsidRDefault="00000000">
      <w:r>
        <w:t>Notice Period:</w:t>
      </w:r>
    </w:p>
    <w:p w14:paraId="32870169" w14:textId="77777777" w:rsidR="00F37FE2" w:rsidRDefault="00000000">
      <w:pPr>
        <w:pStyle w:val="Heading1"/>
      </w:pPr>
      <w:r>
        <w:t>Section 3: Educational Qualification</w:t>
      </w:r>
    </w:p>
    <w:p w14:paraId="004DE128" w14:textId="6B6E00D4" w:rsidR="00F37FE2" w:rsidRDefault="00000000">
      <w:r>
        <w:t>Highest Qualification</w:t>
      </w:r>
      <w:r w:rsidR="00530D74" w:rsidRPr="00530D74">
        <w:rPr>
          <w:color w:val="EE0000"/>
        </w:rPr>
        <w:t>*</w:t>
      </w:r>
      <w:r>
        <w:t>:</w:t>
      </w:r>
    </w:p>
    <w:p w14:paraId="46C35E00" w14:textId="06E71DC7" w:rsidR="00F37FE2" w:rsidRDefault="00000000">
      <w:r>
        <w:t>Course / Degree</w:t>
      </w:r>
      <w:r w:rsidR="00530D74" w:rsidRPr="00530D74">
        <w:rPr>
          <w:color w:val="EE0000"/>
        </w:rPr>
        <w:t>*</w:t>
      </w:r>
      <w:r>
        <w:t>:</w:t>
      </w:r>
    </w:p>
    <w:p w14:paraId="4FF9EEC2" w14:textId="77777777" w:rsidR="00F37FE2" w:rsidRDefault="00000000">
      <w:r>
        <w:t>Specialization:</w:t>
      </w:r>
    </w:p>
    <w:p w14:paraId="424958A6" w14:textId="77777777" w:rsidR="00F37FE2" w:rsidRDefault="00000000">
      <w:r>
        <w:t>College / University:</w:t>
      </w:r>
    </w:p>
    <w:p w14:paraId="12DABFC9" w14:textId="77777777" w:rsidR="00F37FE2" w:rsidRDefault="00000000">
      <w:r>
        <w:t>Year of Passing:</w:t>
      </w:r>
    </w:p>
    <w:p w14:paraId="6CFC2F93" w14:textId="77777777" w:rsidR="00F37FE2" w:rsidRDefault="00000000">
      <w:pPr>
        <w:pStyle w:val="Heading1"/>
      </w:pPr>
      <w:r>
        <w:t>Section 4: Work Experience</w:t>
      </w:r>
    </w:p>
    <w:p w14:paraId="21BA0507" w14:textId="77777777" w:rsidR="00F37FE2" w:rsidRDefault="00000000">
      <w:r>
        <w:t>Total Experience (Years):</w:t>
      </w:r>
    </w:p>
    <w:p w14:paraId="785FA34C" w14:textId="77777777" w:rsidR="00F37FE2" w:rsidRDefault="00000000">
      <w:r>
        <w:t>Current / Last Company:</w:t>
      </w:r>
    </w:p>
    <w:p w14:paraId="08089EF0" w14:textId="77777777" w:rsidR="00F37FE2" w:rsidRDefault="00000000">
      <w:r>
        <w:lastRenderedPageBreak/>
        <w:t>Current Designation:</w:t>
      </w:r>
    </w:p>
    <w:p w14:paraId="4DC60845" w14:textId="77777777" w:rsidR="00F37FE2" w:rsidRDefault="00000000">
      <w:r>
        <w:t>Key Skills:</w:t>
      </w:r>
    </w:p>
    <w:p w14:paraId="413829EA" w14:textId="77777777" w:rsidR="00F37FE2" w:rsidRDefault="00000000">
      <w:r>
        <w:t>Current Salary:</w:t>
      </w:r>
    </w:p>
    <w:p w14:paraId="22ACD099" w14:textId="77777777" w:rsidR="00F37FE2" w:rsidRDefault="00000000">
      <w:r>
        <w:t>Reason for Job Change:</w:t>
      </w:r>
    </w:p>
    <w:p w14:paraId="5ACB4836" w14:textId="77777777" w:rsidR="00F37FE2" w:rsidRDefault="00000000">
      <w:pPr>
        <w:pStyle w:val="Heading1"/>
      </w:pPr>
      <w:r>
        <w:t>Section 5: Skills &amp; Documents</w:t>
      </w:r>
    </w:p>
    <w:p w14:paraId="439E1629" w14:textId="77777777" w:rsidR="00F37FE2" w:rsidRDefault="00000000">
      <w:r>
        <w:t>Key Skills:</w:t>
      </w:r>
    </w:p>
    <w:p w14:paraId="22C4F4DE" w14:textId="6DCA27CE" w:rsidR="00F37FE2" w:rsidRDefault="00000000">
      <w:r>
        <w:t>Upload Resume</w:t>
      </w:r>
      <w:r w:rsidR="00530D74" w:rsidRPr="00530D74">
        <w:rPr>
          <w:color w:val="EE0000"/>
        </w:rPr>
        <w:t>*</w:t>
      </w:r>
      <w:r>
        <w:t>:</w:t>
      </w:r>
    </w:p>
    <w:p w14:paraId="78F2B78B" w14:textId="7F6605C4" w:rsidR="00F37FE2" w:rsidRDefault="00000000">
      <w:r>
        <w:t>Upload ID Proof</w:t>
      </w:r>
      <w:r w:rsidR="00530D74" w:rsidRPr="00530D74">
        <w:rPr>
          <w:color w:val="EE0000"/>
        </w:rPr>
        <w:t>*</w:t>
      </w:r>
      <w:r>
        <w:t>:</w:t>
      </w:r>
    </w:p>
    <w:p w14:paraId="127859F7" w14:textId="77777777" w:rsidR="00F37FE2" w:rsidRDefault="00000000">
      <w:pPr>
        <w:pStyle w:val="Heading1"/>
      </w:pPr>
      <w:r>
        <w:t>Section 6: Additional Information</w:t>
      </w:r>
    </w:p>
    <w:p w14:paraId="2E2025FC" w14:textId="77777777" w:rsidR="00F37FE2" w:rsidRDefault="00000000">
      <w:r>
        <w:t>Available for Immediate Joining (Yes/No):</w:t>
      </w:r>
    </w:p>
    <w:p w14:paraId="225DF271" w14:textId="77777777" w:rsidR="00F37FE2" w:rsidRDefault="00000000">
      <w:r>
        <w:t>Certifications:</w:t>
      </w:r>
    </w:p>
    <w:p w14:paraId="092A8DE1" w14:textId="77777777" w:rsidR="00F37FE2" w:rsidRDefault="00000000">
      <w:r>
        <w:t>Comments:</w:t>
      </w:r>
    </w:p>
    <w:p w14:paraId="4091A663" w14:textId="77777777" w:rsidR="00F37FE2" w:rsidRDefault="00000000">
      <w:pPr>
        <w:pStyle w:val="Heading1"/>
      </w:pPr>
      <w:r>
        <w:t>Section 7: Declaration</w:t>
      </w:r>
    </w:p>
    <w:p w14:paraId="2EA8FFE7" w14:textId="77777777" w:rsidR="00F37FE2" w:rsidRDefault="00000000">
      <w:r>
        <w:t>I hereby declare that the information provided is true and correct.</w:t>
      </w:r>
    </w:p>
    <w:p w14:paraId="246E15E3" w14:textId="77777777" w:rsidR="00F37FE2" w:rsidRDefault="00000000">
      <w:r>
        <w:t>Signature:</w:t>
      </w:r>
    </w:p>
    <w:p w14:paraId="2E4A7E8E" w14:textId="77777777" w:rsidR="00F37FE2" w:rsidRDefault="00000000">
      <w:r>
        <w:t>Date:</w:t>
      </w:r>
    </w:p>
    <w:sectPr w:rsidR="00F37FE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19D9" w14:textId="77777777" w:rsidR="006F28E0" w:rsidRDefault="006F28E0" w:rsidP="00795026">
      <w:pPr>
        <w:spacing w:after="0" w:line="240" w:lineRule="auto"/>
      </w:pPr>
      <w:r>
        <w:separator/>
      </w:r>
    </w:p>
  </w:endnote>
  <w:endnote w:type="continuationSeparator" w:id="0">
    <w:p w14:paraId="37824848" w14:textId="77777777" w:rsidR="006F28E0" w:rsidRDefault="006F28E0" w:rsidP="0079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FE38" w14:textId="77777777" w:rsidR="006F28E0" w:rsidRDefault="006F28E0" w:rsidP="00795026">
      <w:pPr>
        <w:spacing w:after="0" w:line="240" w:lineRule="auto"/>
      </w:pPr>
      <w:r>
        <w:separator/>
      </w:r>
    </w:p>
  </w:footnote>
  <w:footnote w:type="continuationSeparator" w:id="0">
    <w:p w14:paraId="1C881B69" w14:textId="77777777" w:rsidR="006F28E0" w:rsidRDefault="006F28E0" w:rsidP="0079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4458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1D5FD9" w14:textId="06FD89C3" w:rsidR="00795026" w:rsidRDefault="0079502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6105F7" w14:textId="77777777" w:rsidR="00795026" w:rsidRDefault="00795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193139">
    <w:abstractNumId w:val="8"/>
  </w:num>
  <w:num w:numId="2" w16cid:durableId="1214804260">
    <w:abstractNumId w:val="6"/>
  </w:num>
  <w:num w:numId="3" w16cid:durableId="7754165">
    <w:abstractNumId w:val="5"/>
  </w:num>
  <w:num w:numId="4" w16cid:durableId="1967540925">
    <w:abstractNumId w:val="4"/>
  </w:num>
  <w:num w:numId="5" w16cid:durableId="254946417">
    <w:abstractNumId w:val="7"/>
  </w:num>
  <w:num w:numId="6" w16cid:durableId="2060811789">
    <w:abstractNumId w:val="3"/>
  </w:num>
  <w:num w:numId="7" w16cid:durableId="239602874">
    <w:abstractNumId w:val="2"/>
  </w:num>
  <w:num w:numId="8" w16cid:durableId="252588582">
    <w:abstractNumId w:val="1"/>
  </w:num>
  <w:num w:numId="9" w16cid:durableId="82366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0D74"/>
    <w:rsid w:val="006F28E0"/>
    <w:rsid w:val="00770378"/>
    <w:rsid w:val="00795026"/>
    <w:rsid w:val="00894073"/>
    <w:rsid w:val="00A26EDA"/>
    <w:rsid w:val="00AA1D8D"/>
    <w:rsid w:val="00AD6E8E"/>
    <w:rsid w:val="00B05DCE"/>
    <w:rsid w:val="00B47730"/>
    <w:rsid w:val="00CB0664"/>
    <w:rsid w:val="00F37F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91590"/>
  <w14:defaultImageDpi w14:val="300"/>
  <w15:docId w15:val="{CE698116-B611-417A-9682-9CC96B71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Keshav Basu</cp:lastModifiedBy>
  <cp:revision>6</cp:revision>
  <dcterms:created xsi:type="dcterms:W3CDTF">2013-12-23T23:15:00Z</dcterms:created>
  <dcterms:modified xsi:type="dcterms:W3CDTF">2026-04-18T14:47:00Z</dcterms:modified>
  <cp:category/>
</cp:coreProperties>
</file>